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5-227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5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>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16018334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14.01.2025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586241016018334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28.10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227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0412365400665002272520140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5">
    <w:name w:val="cat-UserDefined grp-3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